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书名：布老虎与布绵羊之明天嫁给你</w:t>
      </w:r>
    </w:p>
    <w:p>
      <w:r>
        <w:t>作者：黄国荣著</w:t>
      </w:r>
    </w:p>
    <w:p>
      <w:r>
        <w:t>出版社：重庆:重庆出版社,2017.01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布老虎与布绵羊之明天嫁给你 评论地址：https://www.jiaokey.com/book/detail/14174527.html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