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凯迪克经典绘本  杰克盖了个大房子  名著英汉双语插图版</w:t>
      </w:r>
    </w:p>
    <w:p>
      <w:r>
        <w:rPr>
          <w:rFonts w:ascii="宋体" w:hAnsi="宋体" w:eastAsia="宋体"/>
          <w:sz w:val="24"/>
        </w:rPr>
        <w:t>（英）伦道夫·凯迪克绘；纪飞编译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凯迪克经典绘本  杰克盖了个大房子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本书出售、求购地址：https://www.jiaokey.com/book/detail/14174525.html</w:t>
      </w:r>
    </w:p>
    <w:p>
      <w:r>
        <w:t>更多相关图书推荐：https://www.jiaokey.com</w:t>
      </w:r>
    </w:p>
    <w:p>
      <w:r>
        <w:t>（英）伦道夫·凯迪克绘；纪飞编译 其他作品：https://www.jiaokey.com/tag/（英）伦道夫·凯迪克绘；纪飞编译.html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关键词搜索：https://www.jiaokey.com/tag/凯迪克经典绘本  杰克盖了个大房子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