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中国名家经典原创图画书乐读本  快乐的小动物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中国名家经典原创图画书乐读本  快乐的小动物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本书出售、求购地址：https://www.jiaokey.com/book/detail/14174518.html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关键词搜索：https://www.jiaokey.com/tag/中国名家经典原创图画书乐读本  快乐的小动物.html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