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牧鹅姑娘</w:t>
      </w:r>
    </w:p>
    <w:p>
      <w:r>
        <w:rPr>
          <w:rFonts w:ascii="宋体" w:hAnsi="宋体" w:eastAsia="宋体"/>
          <w:sz w:val="24"/>
        </w:rPr>
        <w:t>（葡）安娜·奥姆改编；（葡）玛丽娅·维迪加尔绘；谷秋实译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牧鹅姑娘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（葡）安娜·奥姆改编；（葡）玛丽娅·维迪加尔绘；谷秋实译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本书出售、求购地址：https://www.jiaokey.com/book/detail/14174501.html</w:t>
      </w:r>
    </w:p>
    <w:p>
      <w:r>
        <w:t>更多相关图书推荐：https://www.jiaokey.com</w:t>
      </w:r>
    </w:p>
    <w:p>
      <w:r>
        <w:t>（葡）安娜·奥姆改编；（葡）玛丽娅·维迪加尔绘；谷秋实译 其他作品：https://www.jiaokey.com/tag/（葡）安娜·奥姆改编；（葡）玛丽娅·维迪加尔绘；谷秋实译.html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牧鹅姑娘.html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