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城里老鼠强尼的故事</w:t>
      </w:r>
    </w:p>
    <w:p>
      <w:r>
        <w:rPr>
          <w:rFonts w:ascii="宋体" w:hAnsi="宋体" w:eastAsia="宋体"/>
          <w:sz w:val="24"/>
        </w:rPr>
        <w:t>（英）比阿特丽克斯·波特文/图；阿甲译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城里老鼠强尼的故事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（英）比阿特丽克斯·波特文/图；阿甲译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本书出售、求购地址：https://www.jiaokey.com/book/detail/14174481.html</w:t>
      </w:r>
    </w:p>
    <w:p>
      <w:r>
        <w:t>更多相关图书推荐：https://www.jiaokey.com</w:t>
      </w:r>
    </w:p>
    <w:p>
      <w:r>
        <w:t>（英）比阿特丽克斯·波特文/图；阿甲译 其他作品：https://www.jiaokey.com/tag/（英）比阿特丽克斯·波特文/图；阿甲译.html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关键词搜索：https://www.jiaokey.com/tag/城里老鼠强尼的故事.html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