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乌克兰民间故事  手套</w:t>
      </w:r>
    </w:p>
    <w:p>
      <w:r>
        <w:rPr>
          <w:rFonts w:ascii="宋体" w:hAnsi="宋体" w:eastAsia="宋体"/>
          <w:sz w:val="24"/>
        </w:rPr>
        <w:t>叶夫格尼·M·拉乔夫编绘；任溶溶译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乌克兰民间故事  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叶夫格尼·M·拉乔夫编绘；任溶溶译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本书出售、求购地址：https://www.jiaokey.com/book/detail/14174454.html</w:t>
      </w:r>
    </w:p>
    <w:p>
      <w:r>
        <w:t>更多相关图书推荐：https://www.jiaokey.com</w:t>
      </w:r>
    </w:p>
    <w:p>
      <w:r>
        <w:t>叶夫格尼·M·拉乔夫编绘；任溶溶译 其他作品：https://www.jiaokey.com/tag/叶夫格尼·M·拉乔夫编绘；任溶溶译.html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关键词搜索：https://www.jiaokey.com/tag/乌克兰民间故事  手套.html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