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本吉和鹦鹉</w:t>
      </w:r>
    </w:p>
    <w:p>
      <w:r>
        <w:rPr>
          <w:rFonts w:ascii="宋体" w:hAnsi="宋体" w:eastAsia="宋体"/>
          <w:sz w:val="24"/>
        </w:rPr>
        <w:t>玛格丽特·布罗伊·格雷厄姆文·图；赵静译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本吉和鹦鹉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玛格丽特·布罗伊·格雷厄姆文·图；赵静译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本书出售、求购地址：https://www.jiaokey.com/book/detail/14174434.html</w:t>
      </w:r>
    </w:p>
    <w:p>
      <w:r>
        <w:t>更多相关图书推荐：https://www.jiaokey.com</w:t>
      </w:r>
    </w:p>
    <w:p>
      <w:r>
        <w:t>玛格丽特·布罗伊·格雷厄姆文·图；赵静译 其他作品：https://www.jiaokey.com/tag/玛格丽特·布罗伊·格雷厄姆文·图；赵静译.html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关键词搜索：https://www.jiaokey.com/tag/本吉和鹦鹉.html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