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书名：金发女孩和三只熊</w:t>
      </w:r>
    </w:p>
    <w:p>
      <w:r>
        <w:t>作者：（美）詹姆斯·马歇尔</w:t>
      </w:r>
    </w:p>
    <w:p>
      <w:r>
        <w:t>出版社：南昌:二十一世纪出版社,2012.07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金发女孩和三只熊 评论地址：https://www.jiaokey.com/book/detail/14174432.html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