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蒲蒲兰绘本  奶牛的埋伏</w:t>
      </w:r>
    </w:p>
    <w:p>
      <w:r>
        <w:rPr>
          <w:rFonts w:ascii="宋体" w:hAnsi="宋体" w:eastAsia="宋体"/>
          <w:sz w:val="24"/>
        </w:rPr>
        <w:t>（德）亚历山大·史蒂芬斯迈尔著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4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蒲蒲兰绘本  奶牛的埋伏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（德）亚历山大·史蒂芬斯迈尔著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本书出售、求购地址：https://www.jiaokey.com/book/detail/14174414.html</w:t>
      </w:r>
    </w:p>
    <w:p>
      <w:r>
        <w:t>更多相关图书推荐：https://www.jiaokey.com</w:t>
      </w:r>
    </w:p>
    <w:p>
      <w:r>
        <w:t>（德）亚历山大·史蒂芬斯迈尔著 其他作品：https://www.jiaokey.com/tag/（德）亚历山大·史蒂芬斯迈尔著.html</w:t>
      </w:r>
    </w:p>
    <w:p>
      <w:r>
        <w:t>南昌:二十一世纪出版社,2011.05 出版图书：https://www.jiaokey.com/tag/南昌:二十一世纪出版社,2011.05.html</w:t>
      </w:r>
    </w:p>
    <w:p>
      <w:r>
        <w:t>关键词搜索：https://www.jiaokey.com/tag/蒲蒲兰绘本  奶牛的埋伏.html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