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下  清朝  下  风雨飘摇的帝国背影</w:t>
      </w:r>
    </w:p>
    <w:p>
      <w:r>
        <w:t>作者：图画历史创作室绘</w:t>
      </w:r>
    </w:p>
    <w:p>
      <w:r>
        <w:t>出版社：</w:t>
      </w:r>
    </w:p>
    <w:p>
      <w:r>
        <w:t>出版日期：2017.02</w:t>
      </w:r>
    </w:p>
    <w:p>
      <w:r>
        <w:t>总页数：158</w:t>
      </w:r>
    </w:p>
    <w:p>
      <w:r>
        <w:t>更多请访问教客网: www.jiaokey.com</w:t>
      </w:r>
    </w:p>
    <w:p>
      <w:r>
        <w:t>漫画上下五千年  下  清朝  下  风雨飘摇的帝国背影 评论地址：https://www.jiaokey.com/book/detail/14174398.html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