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下  元朝  史上疆域最大的帝国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下  元朝  史上疆域最大的帝国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本书出售、求购地址：https://www.jiaokey.com/book/detail/14174395.html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下  元朝  史上疆域最大的帝国.html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