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下  五代十国  王侯将相宁有种乎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下  五代十国  王侯将相宁有种乎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本书出售、求购地址：https://www.jiaokey.com/book/detail/14174392.html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下  五代十国  王侯将相宁有种乎.html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