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漫画上下五千年  下  唐朝  从太平盛世到末世悲歌</w:t>
      </w:r>
    </w:p>
    <w:p>
      <w:r>
        <w:rPr>
          <w:rFonts w:ascii="宋体" w:hAnsi="宋体" w:eastAsia="宋体"/>
          <w:sz w:val="24"/>
        </w:rPr>
        <w:t>图画历史创作室绘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漫画上下五千年  下  唐朝  从太平盛世到末世悲歌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图画历史创作室绘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本书出售、求购地址：https://www.jiaokey.com/book/detail/14174391.html</w:t>
      </w:r>
    </w:p>
    <w:p>
      <w:r>
        <w:t>更多相关图书推荐：https://www.jiaokey.com</w:t>
      </w:r>
    </w:p>
    <w:p>
      <w:r>
        <w:t>图画历史创作室绘 其他作品：https://www.jiaokey.com/tag/图画历史创作室绘.html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关键词搜索：https://www.jiaokey.com/tag/漫画上下五千年  下  唐朝  从太平盛世到末世悲歌.html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