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下  隋朝  承上启下的过渡帝国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下  隋朝  承上启下的过渡帝国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本书出售、求购地址：https://www.jiaokey.com/book/detail/14174390.html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下  隋朝  承上启下的过渡帝国.html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