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幼小衔接趣味大练习  数学  3-6岁儿童适用</w:t>
      </w:r>
    </w:p>
    <w:p>
      <w:r>
        <w:rPr>
          <w:rFonts w:ascii="宋体" w:hAnsi="宋体" w:eastAsia="宋体"/>
          <w:sz w:val="24"/>
        </w:rPr>
        <w:t>稚子文化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幼小衔接趣味大练习  数学  3-6岁儿童适用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本书出售、求购地址：https://www.jiaokey.com/book/detail/14174387.html</w:t>
      </w:r>
    </w:p>
    <w:p>
      <w:r>
        <w:t>更多相关图书推荐：https://www.jiaokey.com</w:t>
      </w:r>
    </w:p>
    <w:p>
      <w:r>
        <w:t>稚子文化 其他作品：https://www.jiaokey.com/tag/稚子文化.html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关键词搜索：https://www.jiaokey.com/tag/数学课-学前教育-习题集.html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