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水母昆汀之珊瑚马戏团</w:t>
      </w:r>
    </w:p>
    <w:p>
      <w:r>
        <w:rPr>
          <w:rFonts w:ascii="宋体" w:hAnsi="宋体" w:eastAsia="宋体"/>
          <w:sz w:val="24"/>
        </w:rPr>
        <w:t>（德）海因茨·鲁道夫·昆斯，（德）延斯·卡斯滕斯著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水母昆汀之珊瑚马戏团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（德）海因茨·鲁道夫·昆斯，（德）延斯·卡斯滕斯著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本书出售、求购地址：https://www.jiaokey.com/book/detail/14174384.html</w:t>
      </w:r>
    </w:p>
    <w:p>
      <w:r>
        <w:t>更多相关图书推荐：https://www.jiaokey.com</w:t>
      </w:r>
    </w:p>
    <w:p>
      <w:r>
        <w:t>（德）海因茨·鲁道夫·昆斯，（德）延斯·卡斯滕斯著 其他作品：https://www.jiaokey.com/tag/（德）海因茨·鲁道夫·昆斯，（德）延斯·卡斯滕斯著.html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关键词搜索：https://www.jiaokey.com/tag/水母昆汀之珊瑚马戏团.html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