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趣味数学训练营  100以内加减法  适用3-8岁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趣味数学训练营  100以内加减法  适用3-8岁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算术课-学前教育-教学参考资料-算术课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本书出售、求购地址：https://www.jiaokey.com/book/detail/14174378.html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关键词搜索：https://www.jiaokey.com/tag/算术课-学前教育-教学参考资料-算术课.html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