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新课标语文必读丛书  西顿野生动物故事集</w:t>
      </w:r>
    </w:p>
    <w:p>
      <w:r>
        <w:rPr>
          <w:rFonts w:ascii="宋体" w:hAnsi="宋体" w:eastAsia="宋体"/>
          <w:sz w:val="24"/>
        </w:rPr>
        <w:t>（加）E.T.西顿著；傅霞编译；童趣出版有限公司编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新课标语文必读丛书  西顿野生动物故事集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（加）E.T.西顿著；傅霞编译；童趣出版有限公司编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本书出售、求购地址：https://www.jiaokey.com/book/detail/14174366.html</w:t>
      </w:r>
    </w:p>
    <w:p>
      <w:r>
        <w:t>更多相关图书推荐：https://www.jiaokey.com</w:t>
      </w:r>
    </w:p>
    <w:p>
      <w:r>
        <w:t>（加）E.T.西顿著；傅霞编译；童趣出版有限公司编 其他作品：https://www.jiaokey.com/tag/（加）E.T.西顿著；傅霞编译；童趣出版有限公司编.html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关键词搜索：https://www.jiaokey.com/tag/新课标语文必读丛书  西顿野生动物故事集.html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