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金禾绘本馆  吉罗和我</w:t>
      </w:r>
    </w:p>
    <w:p>
      <w:r>
        <w:rPr>
          <w:rFonts w:ascii="宋体" w:hAnsi="宋体" w:eastAsia="宋体"/>
          <w:sz w:val="24"/>
        </w:rPr>
        <w:t>（日）大岛妙子文·图；冯艳译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金禾绘本馆  吉罗和我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（日）大岛妙子文·图；冯艳译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本书出售、求购地址：https://www.jiaokey.com/book/detail/14174365.html</w:t>
      </w:r>
    </w:p>
    <w:p>
      <w:r>
        <w:t>更多相关图书推荐：https://www.jiaokey.com</w:t>
      </w:r>
    </w:p>
    <w:p>
      <w:r>
        <w:t>（日）大岛妙子文·图；冯艳译 其他作品：https://www.jiaokey.com/tag/（日）大岛妙子文·图；冯艳译.html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关键词搜索：https://www.jiaokey.com/tag/金禾绘本馆  吉罗和我.html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