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在爷爷奶奶身边</w:t>
      </w:r>
    </w:p>
    <w:p>
      <w:r>
        <w:rPr>
          <w:rFonts w:ascii="宋体" w:hAnsi="宋体" w:eastAsia="宋体"/>
          <w:sz w:val="24"/>
        </w:rPr>
        <w:t>（德）弗劳克·纳尔冈著；（德）苏珊娜·泽思尼绘；张捷鸿译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在爷爷奶奶身边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（德）弗劳克·纳尔冈著；（德）苏珊娜·泽思尼绘；张捷鸿译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本书出售、求购地址：https://www.jiaokey.com/book/detail/14174361.html</w:t>
      </w:r>
    </w:p>
    <w:p>
      <w:r>
        <w:t>更多相关图书推荐：https://www.jiaokey.com</w:t>
      </w:r>
    </w:p>
    <w:p>
      <w:r>
        <w:t>（德）弗劳克·纳尔冈著；（德）苏珊娜·泽思尼绘；张捷鸿译 其他作品：https://www.jiaokey.com/tag/（德）弗劳克·纳尔冈著；（德）苏珊娜·泽思尼绘；张捷鸿译.html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关键词搜索：https://www.jiaokey.com/tag/在爷爷奶奶身边.html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