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火山小精灵  1  超级臭屁</w:t>
      </w:r>
    </w:p>
    <w:p>
      <w:r>
        <w:rPr>
          <w:rFonts w:ascii="宋体" w:hAnsi="宋体" w:eastAsia="宋体"/>
          <w:sz w:val="24"/>
        </w:rPr>
        <w:t>（德）弗朗西丝卡·格姆著；王怡明译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火山小精灵  1  超级臭屁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（德）弗朗西丝卡·格姆著；王怡明译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本书出售、求购地址：https://www.jiaokey.com/book/detail/14174347.html</w:t>
      </w:r>
    </w:p>
    <w:p>
      <w:r>
        <w:t>更多相关图书推荐：https://www.jiaokey.com</w:t>
      </w:r>
    </w:p>
    <w:p>
      <w:r>
        <w:t>（德）弗朗西丝卡·格姆著；王怡明译 其他作品：https://www.jiaokey.com/tag/（德）弗朗西丝卡·格姆著；王怡明译.html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关键词搜索：https://www.jiaokey.com/tag/火山小精灵  1  超级臭屁.html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