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哇呜</w:t>
      </w:r>
    </w:p>
    <w:p>
      <w:r>
        <w:rPr>
          <w:rFonts w:ascii="宋体" w:hAnsi="宋体" w:eastAsia="宋体"/>
          <w:sz w:val="24"/>
        </w:rPr>
        <w:t>特·弗里曼文/图；蒲蒲兰译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72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4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72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哇呜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特·弗里曼文/图；蒲蒲兰译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本书出售、求购地址：https://www.jiaokey.com/book/detail/14174342.html</w:t>
      </w:r>
    </w:p>
    <w:p>
      <w:r>
        <w:t>更多相关图书推荐：https://www.jiaokey.com</w:t>
      </w:r>
    </w:p>
    <w:p>
      <w:r>
        <w:t>特·弗里曼文/图；蒲蒲兰译 其他作品：https://www.jiaokey.com/tag/特·弗里曼文/图；蒲蒲兰译.html</w:t>
      </w:r>
    </w:p>
    <w:p>
      <w:r>
        <w:t>广州:新世纪出版社,2012.09 出版图书：https://www.jiaokey.com/tag/广州:新世纪出版社,2012.09.html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