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新版迪士尼  全脑思维  阶梯训练  6  4-5岁  逻辑推理思维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新版迪士尼  全脑思维  阶梯训练  6  4-5岁  逻辑推理思维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本书出售、求购地址：https://www.jiaokey.com/book/detail/14174327.html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关键词搜索：https://www.jiaokey.com/tag/新版迪士尼  全脑思维  阶梯训练  6  4-5岁  逻辑推理思维.html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