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学生生命安全读本  小学生版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学生生命安全读本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本书出售、求购地址：https://www.jiaokey.com/book/detail/14174322.html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关键词搜索：https://www.jiaokey.com/tag/学生生命安全读本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