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一只小猪十只狼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一只小猪十只狼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本书出售、求购地址：https://www.jiaokey.com/book/detail/14174318.html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关键词搜索：https://www.jiaokey.com/tag/一只小猪十只狼.html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