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哈默林的花衣吹笛人  名著英汉双语插图版</w:t>
      </w:r>
    </w:p>
    <w:p>
      <w:r>
        <w:rPr>
          <w:rFonts w:ascii="宋体" w:hAnsi="宋体" w:eastAsia="宋体"/>
          <w:sz w:val="24"/>
        </w:rPr>
        <w:t>（英）罗伯特·勃朗宁著；肖宇轩编译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哈默林的花衣吹笛人  名著英汉双语插图版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（英）罗伯特·勃朗宁著；肖宇轩编译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本书出售、求购地址：https://www.jiaokey.com/book/detail/14174308.html</w:t>
      </w:r>
    </w:p>
    <w:p>
      <w:r>
        <w:t>更多相关图书推荐：https://www.jiaokey.com</w:t>
      </w:r>
    </w:p>
    <w:p>
      <w:r>
        <w:t>（英）罗伯特·勃朗宁著；肖宇轩编译 其他作品：https://www.jiaokey.com/tag/（英）罗伯特·勃朗宁著；肖宇轩编译.html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关键词搜索：https://www.jiaokey.com/tag/哈默林的花衣吹笛人  名著英汉双语插图版.html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