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3-6岁儿童情商培养系列  再多交些朋友吧</w:t>
      </w:r>
    </w:p>
    <w:p>
      <w:r>
        <w:rPr>
          <w:rFonts w:ascii="宋体" w:hAnsi="宋体" w:eastAsia="宋体"/>
          <w:sz w:val="24"/>
        </w:rPr>
        <w:t>（日）熊谷真千子著/画；彭懿，周龙梅译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3-6岁儿童情商培养系列  再多交些朋友吧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（日）熊谷真千子著/画；彭懿，周龙梅译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本书出售、求购地址：https://www.jiaokey.com/book/detail/14174297.html</w:t>
      </w:r>
    </w:p>
    <w:p>
      <w:r>
        <w:t>更多相关图书推荐：https://www.jiaokey.com</w:t>
      </w:r>
    </w:p>
    <w:p>
      <w:r>
        <w:t>（日）熊谷真千子著/画；彭懿，周龙梅译 其他作品：https://www.jiaokey.com/tag/（日）熊谷真千子著/画；彭懿，周龙梅译.html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关键词搜索：https://www.jiaokey.com/tag/3-6岁儿童情商培养系列  再多交些朋友吧.html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