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圆运动顿悟  “升降和”解析经方</w:t>
      </w:r>
    </w:p>
    <w:p>
      <w:r>
        <w:rPr>
          <w:rFonts w:ascii="宋体" w:hAnsi="宋体" w:eastAsia="宋体"/>
          <w:sz w:val="24"/>
        </w:rPr>
        <w:t>王林，王奕霏著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圆运动顿悟  “升降和”解析经方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王林，王奕霏著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本书出售、求购地址：https://www.jiaokey.com/book/detail/14174278.html</w:t>
      </w:r>
    </w:p>
    <w:p>
      <w:r>
        <w:t>更多相关图书推荐：https://www.jiaokey.com</w:t>
      </w:r>
    </w:p>
    <w:p>
      <w:r>
        <w:t>王林，王奕霏著 其他作品：https://www.jiaokey.com/tag/王林，王奕霏著.html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关键词搜索：https://www.jiaokey.com/tag/圆运动顿悟  “升降和”解析经方.html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