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实验素描  形态生成基础训练</w:t>
      </w:r>
    </w:p>
    <w:p>
      <w:r>
        <w:rPr>
          <w:rFonts w:ascii="宋体" w:hAnsi="宋体" w:eastAsia="宋体"/>
          <w:sz w:val="24"/>
        </w:rPr>
        <w:t>庄光明，刘勇著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实验素描  形态生成基础训练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庄光明，刘勇著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本书出售、求购地址：https://www.jiaokey.com/book/detail/14174274.html</w:t>
      </w:r>
    </w:p>
    <w:p>
      <w:r>
        <w:t>更多相关图书推荐：https://www.jiaokey.com</w:t>
      </w:r>
    </w:p>
    <w:p>
      <w:r>
        <w:t>庄光明，刘勇著 其他作品：https://www.jiaokey.com/tag/庄光明，刘勇著.html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关键词搜索：https://www.jiaokey.com/tag/实验素描  形态生成基础训练.html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