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书名：非凡手绘系列丛书  时装画手绘表现技法</w:t>
      </w:r>
    </w:p>
    <w:p>
      <w:r>
        <w:t>作者：郭琦，修晓倜，李吉品等著</w:t>
      </w:r>
    </w:p>
    <w:p>
      <w:r>
        <w:t>出版社：上海：东华大学出版社</w:t>
      </w:r>
    </w:p>
    <w:p>
      <w:r>
        <w:t>出版日期：2016.01</w:t>
      </w:r>
    </w:p>
    <w:p>
      <w:r>
        <w:t>总页数：156</w:t>
      </w:r>
    </w:p>
    <w:p>
      <w:r>
        <w:t>更多请访问教客网: www.jiaokey.com</w:t>
      </w:r>
    </w:p>
    <w:p>
      <w:r>
        <w:t>非凡手绘系列丛书  时装画手绘表现技法 评论地址：https://www.jiaokey.com/book/detail/14174267.html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