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章太炎国学论著二种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章太炎国学论著二种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本书出售、求购地址：https://www.jiaokey.com/book/detail/14174262.html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关键词搜索：https://www.jiaokey.com/tag/章太炎国学论著二种.html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