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书名：极限设计  设计素描权威教程</w:t>
      </w:r>
    </w:p>
    <w:p>
      <w:r>
        <w:t>作者：郭建军，沙伟臣，苏友勇编著</w:t>
      </w:r>
    </w:p>
    <w:p>
      <w:r>
        <w:t>出版社：北京：中国青年出版社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极限设计  设计素描权威教程 评论地址：https://www.jiaokey.com/book/detail/14174253.html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