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书名：元宵节  九曲黄河阵灯俗</w:t>
      </w:r>
    </w:p>
    <w:p>
      <w:r>
        <w:t>作者：孙仲魁编著</w:t>
      </w:r>
    </w:p>
    <w:p>
      <w:r>
        <w:t>出版社：北京:北京美术摄影出版社,2016.05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元宵节  九曲黄河阵灯俗 评论地址：https://www.jiaokey.com/book/detail/14174245.html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