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最爱唱的歌曲系列  最爱唱的校园歌曲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最爱唱的歌曲系列  最爱唱的校园歌曲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本书出售、求购地址：https://www.jiaokey.com/book/detail/14174244.html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关键词搜索：https://www.jiaokey.com/tag/最爱唱的歌曲系列  最爱唱的校园歌曲.html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