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书名：265款趣乐无穷的创意剪纸</w:t>
      </w:r>
    </w:p>
    <w:p>
      <w:r>
        <w:t>作者：（日）竹内千寻著；江景丽译</w:t>
      </w:r>
    </w:p>
    <w:p>
      <w:r>
        <w:t>出版社：郑州:河南科学技术出版社,2016.07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265款趣乐无穷的创意剪纸 评论地址：https://www.jiaokey.com/book/detail/14174229.html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