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书名：城市地下空间规划与设计</w:t>
      </w:r>
    </w:p>
    <w:p>
      <w:r>
        <w:t>作者：束昱，路姗，阮叶菁编著</w:t>
      </w:r>
    </w:p>
    <w:p>
      <w:r>
        <w:t>出版社：上海：同济大学出版社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城市地下空间规划与设计 评论地址：https://www.jiaokey.com/book/detail/14174226.html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