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释说写意  中国人民大学艺术学院“写意精神”油画创作课程班油画名家讲座集  上</w:t>
      </w:r>
    </w:p>
    <w:p>
      <w:r>
        <w:rPr>
          <w:rFonts w:ascii="宋体" w:hAnsi="宋体" w:eastAsia="宋体"/>
          <w:sz w:val="24"/>
        </w:rPr>
        <w:t>王克举，朱兴国，孙九龄主编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释说写意  中国人民大学艺术学院“写意精神”油画创作课程班油画名家讲座集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王克举，朱兴国，孙九龄主编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本书出售、求购地址：https://www.jiaokey.com/book/detail/14174224.html</w:t>
      </w:r>
    </w:p>
    <w:p>
      <w:r>
        <w:t>更多相关图书推荐：https://www.jiaokey.com</w:t>
      </w:r>
    </w:p>
    <w:p>
      <w:r>
        <w:t>王克举，朱兴国，孙九龄主编 其他作品：https://www.jiaokey.com/tag/王克举，朱兴国，孙九龄主编.html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关键词搜索：https://www.jiaokey.com/tag/释说写意  中国人民大学艺术学院“写意精神”油画创作课程班油画名家讲座集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