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室内装饰工程与构造</w:t>
      </w:r>
    </w:p>
    <w:p>
      <w:r>
        <w:rPr>
          <w:rFonts w:ascii="宋体" w:hAnsi="宋体" w:eastAsia="宋体"/>
          <w:sz w:val="24"/>
        </w:rPr>
        <w:t>孟春荣，王卓男，高颂华，李楠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孟春荣，王卓男，高颂华，李楠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本书出售、求购地址：https://www.jiaokey.com/book/detail/14174214.html</w:t>
      </w:r>
    </w:p>
    <w:p>
      <w:r>
        <w:t>更多相关图书推荐：https://www.jiaokey.com</w:t>
      </w:r>
    </w:p>
    <w:p>
      <w:r>
        <w:t>孟春荣，王卓男，高颂华，李楠 其他作品：https://www.jiaokey.com/tag/孟春荣，王卓男，高颂华，李楠.html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关键词搜索：https://www.jiaokey.com/tag/室内装饰工程与构造.html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