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时装界职业指南  一本时装界的就业与入门指南</w:t>
      </w:r>
    </w:p>
    <w:p>
      <w:r>
        <w:rPr>
          <w:rFonts w:ascii="宋体" w:hAnsi="宋体" w:eastAsia="宋体"/>
          <w:sz w:val="24"/>
        </w:rPr>
        <w:t>茱莉亚·耶茨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时装界职业指南  一本时装界的就业与入门指南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茱莉亚·耶茨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本书出售、求购地址：https://www.jiaokey.com/book/detail/14174193.html</w:t>
      </w:r>
    </w:p>
    <w:p>
      <w:r>
        <w:t>更多相关图书推荐：https://www.jiaokey.com</w:t>
      </w:r>
    </w:p>
    <w:p>
      <w:r>
        <w:t>茱莉亚·耶茨 其他作品：https://www.jiaokey.com/tag/茱莉亚·耶茨.html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关键词搜索：https://www.jiaokey.com/tag/时装界职业指南  一本时装界的就业与入门指南.html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