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书名：汽车发动机故障分析详解</w:t>
      </w:r>
    </w:p>
    <w:p>
      <w:r>
        <w:t>作者：李清明主编</w:t>
      </w:r>
    </w:p>
    <w:p>
      <w:r>
        <w:t>出版社：北京:机械工业出版社,2016.08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汽车发动机故障分析详解 评论地址：https://www.jiaokey.com/book/detail/14174186.html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