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书名：女装工业纸样  内外单打板放码技术  第3版</w:t>
      </w:r>
    </w:p>
    <w:p>
      <w:r>
        <w:t>作者：鲍卫兵编著</w:t>
      </w:r>
    </w:p>
    <w:p>
      <w:r>
        <w:t>出版社：上海:东华大学出版社,2016.05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女装工业纸样  内外单打板放码技术  第3版 评论地址：https://www.jiaokey.com/book/detail/14174181.html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