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约翰·汤普森曲集弹奏解析  中级篇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约翰·汤普森曲集弹奏解析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本书出售、求购地址：https://www.jiaokey.com/book/detail/14174176.html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关键词搜索：https://www.jiaokey.com/tag/约翰·汤普森曲集弹奏解析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