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书名：服装结构设计与制图</w:t>
      </w:r>
    </w:p>
    <w:p>
      <w:r>
        <w:t>作者：邹平，吴小兵，朴江玉编著</w:t>
      </w:r>
    </w:p>
    <w:p>
      <w:r>
        <w:t>出版社：上海:东华大学出版社,2016.01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服装结构设计与制图 评论地址：https://www.jiaokey.com/book/detail/14174175.html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