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高等院校纺织服装类“十三五”部委级规划教材  中外服装史</w:t>
      </w:r>
    </w:p>
    <w:p>
      <w:r>
        <w:rPr>
          <w:rFonts w:ascii="宋体" w:hAnsi="宋体" w:eastAsia="宋体"/>
          <w:sz w:val="24"/>
        </w:rPr>
        <w:t>贾玺增著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高等院校纺织服装类“十三五”部委级规划教材  中外服装史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贾玺增著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本书出售、求购地址：https://www.jiaokey.com/book/detail/14174150.html</w:t>
      </w:r>
    </w:p>
    <w:p>
      <w:r>
        <w:t>更多相关图书推荐：https://www.jiaokey.com</w:t>
      </w:r>
    </w:p>
    <w:p>
      <w:r>
        <w:t>贾玺增著 其他作品：https://www.jiaokey.com/tag/贾玺增著.html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关键词搜索：https://www.jiaokey.com/tag/高等院校纺织服装类“十三五”部委级规划教材  中外服装史.html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