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书名：东南大学建筑设计研究院有限公司50周年庆作品选  建筑·规划  2005-2015</w:t>
      </w:r>
    </w:p>
    <w:p>
      <w:r>
        <w:t>作者：东南大学建筑设计研究院有限公司著</w:t>
      </w:r>
    </w:p>
    <w:p>
      <w:r>
        <w:t>出版社：南京:东南大学出版社,2015.12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东南大学建筑设计研究院有限公司50周年庆作品选  建筑·规划  2005-2015 评论地址：https://www.jiaokey.com/book/detail/14174145.html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