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书名：自由绘画  插画师要知道的84个创作技法  畅销版</w:t>
      </w:r>
    </w:p>
    <w:p>
      <w:r>
        <w:t>作者：（瑞士）海伦·伯奇著；杨璐译</w:t>
      </w:r>
    </w:p>
    <w:p>
      <w:r>
        <w:t>出版社：上海:上海人民美术出版社,2016.05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自由绘画  插画师要知道的84个创作技法  畅销版 评论地址：https://www.jiaokey.com/book/detail/14174128.html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