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书名：花儿绘开  花卉经典彩铅手绘图解</w:t>
      </w:r>
    </w:p>
    <w:p>
      <w:r>
        <w:t>作者：文静著</w:t>
      </w:r>
    </w:p>
    <w:p>
      <w:r>
        <w:t>出版社：武汉:湖北美术出版社,2016.08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花儿绘开  花卉经典彩铅手绘图解 评论地址：https://www.jiaokey.com/book/detail/14174124.html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