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城市雨水径流净化与利用LID技术研究  以西安市为例</w:t>
      </w:r>
    </w:p>
    <w:p>
      <w:r>
        <w:rPr>
          <w:rFonts w:ascii="宋体" w:hAnsi="宋体" w:eastAsia="宋体"/>
          <w:sz w:val="24"/>
        </w:rPr>
        <w:t>李家科，李怀恩，李亚娇等著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城市雨水径流净化与利用LID技术研究  以西安市为例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李家科，李怀恩，李亚娇等著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本书出售、求购地址：https://www.jiaokey.com/book/detail/14174093.html</w:t>
      </w:r>
    </w:p>
    <w:p>
      <w:r>
        <w:t>更多相关图书推荐：https://www.jiaokey.com</w:t>
      </w:r>
    </w:p>
    <w:p>
      <w:r>
        <w:t>李家科，李怀恩，李亚娇等著 其他作品：https://www.jiaokey.com/tag/李家科，李怀恩，李亚娇等著.html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关键词搜索：https://www.jiaokey.com/tag/城市雨水径流净化与利用LID技术研究  以西安市为例.html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