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书名：魔法彩色铅笔画技法</w:t>
      </w:r>
    </w:p>
    <w:p>
      <w:r>
        <w:t>作者：（日）小井沼由纪著；汪云云译</w:t>
      </w:r>
    </w:p>
    <w:p>
      <w:r>
        <w:t>出版社：北京联合出版有限责任公司,2016.02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魔法彩色铅笔画技法 评论地址：https://www.jiaokey.com/book/detail/14174080.html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