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文明的印迹  帝王陵寝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文明的印迹  帝王陵寝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本书出售、求购地址：https://www.jiaokey.com/book/detail/14174072.html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文明的印迹  帝王陵寝.html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